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game that is played on a field with 9 players is called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need to make it to home plate so I can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 hit the ball, I have to run to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______ umpire says when players are 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hit the ball, I need a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have to listen to our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game day, I have to wear my 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 is who the pitcher throws the ball 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can't wear sneakers when I play. I need to wear my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 is the player who throws the ball to the batter.</w:t>
            </w:r>
          </w:p>
        </w:tc>
      </w:tr>
    </w:tbl>
    <w:p>
      <w:pPr>
        <w:pStyle w:val="WordBankSmall"/>
      </w:pPr>
      <w:r>
        <w:t xml:space="preserve">   bat    </w:t>
      </w:r>
      <w:r>
        <w:t xml:space="preserve">   first base    </w:t>
      </w:r>
      <w:r>
        <w:t xml:space="preserve">   score    </w:t>
      </w:r>
      <w:r>
        <w:t xml:space="preserve">   cleats    </w:t>
      </w:r>
      <w:r>
        <w:t xml:space="preserve">   uniform    </w:t>
      </w:r>
      <w:r>
        <w:t xml:space="preserve">   pitcher    </w:t>
      </w:r>
      <w:r>
        <w:t xml:space="preserve">   catcher    </w:t>
      </w:r>
      <w:r>
        <w:t xml:space="preserve">   umpire    </w:t>
      </w:r>
      <w:r>
        <w:t xml:space="preserve">   coach    </w:t>
      </w:r>
      <w:r>
        <w:t xml:space="preserve">   baseball    </w:t>
      </w:r>
      <w:r>
        <w:t xml:space="preserve">   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Crossword</dc:title>
  <dcterms:created xsi:type="dcterms:W3CDTF">2021-10-11T01:57:23Z</dcterms:created>
  <dcterms:modified xsi:type="dcterms:W3CDTF">2021-10-11T01:57:23Z</dcterms:modified>
</cp:coreProperties>
</file>