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Player between 3rd and 2nd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players use to catch the baseball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Player that hits the baseball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strikes are there for a batter to get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grass area behind the bases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Player who catches the baseball when it’s thrown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Player who throws the baseball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player hits the ball out of the field or scores in one run it’s called a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determines the calls of the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baseball was made in</w:t>
            </w:r>
          </w:p>
        </w:tc>
      </w:tr>
    </w:tbl>
    <w:p>
      <w:pPr>
        <w:pStyle w:val="WordBankSmall"/>
      </w:pPr>
      <w:r>
        <w:t xml:space="preserve">   Pitcher    </w:t>
      </w:r>
      <w:r>
        <w:t xml:space="preserve">   Batter    </w:t>
      </w:r>
      <w:r>
        <w:t xml:space="preserve">   Catcher    </w:t>
      </w:r>
      <w:r>
        <w:t xml:space="preserve">   Shortstop     </w:t>
      </w:r>
      <w:r>
        <w:t xml:space="preserve">   Outfield    </w:t>
      </w:r>
      <w:r>
        <w:t xml:space="preserve">   Glove    </w:t>
      </w:r>
      <w:r>
        <w:t xml:space="preserve">   America    </w:t>
      </w:r>
      <w:r>
        <w:t xml:space="preserve">   Umpier     </w:t>
      </w:r>
      <w:r>
        <w:t xml:space="preserve">   Three    </w:t>
      </w:r>
      <w:r>
        <w:t xml:space="preserve">   Homerun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Crossword Puzzle</dc:title>
  <dcterms:created xsi:type="dcterms:W3CDTF">2021-10-11T01:56:42Z</dcterms:created>
  <dcterms:modified xsi:type="dcterms:W3CDTF">2021-10-11T01:56:42Z</dcterms:modified>
</cp:coreProperties>
</file>