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 Crunch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catch    </w:t>
      </w:r>
      <w:r>
        <w:t xml:space="preserve">   inning    </w:t>
      </w:r>
      <w:r>
        <w:t xml:space="preserve">   foul    </w:t>
      </w:r>
      <w:r>
        <w:t xml:space="preserve">   slide    </w:t>
      </w:r>
      <w:r>
        <w:t xml:space="preserve">   double    </w:t>
      </w:r>
      <w:r>
        <w:t xml:space="preserve">   grand slam    </w:t>
      </w:r>
      <w:r>
        <w:t xml:space="preserve">   outfield    </w:t>
      </w:r>
      <w:r>
        <w:t xml:space="preserve">   base    </w:t>
      </w:r>
      <w:r>
        <w:t xml:space="preserve">   homerun    </w:t>
      </w:r>
      <w:r>
        <w:t xml:space="preserve">   glove    </w:t>
      </w:r>
      <w:r>
        <w:t xml:space="preserve">   bat    </w:t>
      </w:r>
      <w:r>
        <w:t xml:space="preserve">   pitch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Crunch Word Search</dc:title>
  <dcterms:created xsi:type="dcterms:W3CDTF">2021-10-11T01:56:31Z</dcterms:created>
  <dcterms:modified xsi:type="dcterms:W3CDTF">2021-10-11T01:56:31Z</dcterms:modified>
</cp:coreProperties>
</file>