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Baseball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base most often stolen in a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baseballs are often used in one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Played 2,632 consecutive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Baseball first hit what city in the 1850's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players are on the field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team has won 27 World Series titles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Babe Ruth wore what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Holds the record for most home runs and RBIs in World Series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longest number of innings of a major league baseball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Struck out the most batters in baseball history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 Facts</dc:title>
  <dcterms:created xsi:type="dcterms:W3CDTF">2021-10-11T01:56:13Z</dcterms:created>
  <dcterms:modified xsi:type="dcterms:W3CDTF">2021-10-11T01:56:13Z</dcterms:modified>
</cp:coreProperties>
</file>