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Royals    </w:t>
      </w:r>
      <w:r>
        <w:t xml:space="preserve">   World Series    </w:t>
      </w:r>
      <w:r>
        <w:t xml:space="preserve">   Summer    </w:t>
      </w:r>
      <w:r>
        <w:t xml:space="preserve">   Fans    </w:t>
      </w:r>
      <w:r>
        <w:t xml:space="preserve">   Home plate    </w:t>
      </w:r>
      <w:r>
        <w:t xml:space="preserve">   mound    </w:t>
      </w:r>
      <w:r>
        <w:t xml:space="preserve">   glove    </w:t>
      </w:r>
      <w:r>
        <w:t xml:space="preserve">   crowd    </w:t>
      </w:r>
      <w:r>
        <w:t xml:space="preserve">   fun    </w:t>
      </w:r>
      <w:r>
        <w:t xml:space="preserve">   hotdogs    </w:t>
      </w:r>
      <w:r>
        <w:t xml:space="preserve">   team    </w:t>
      </w:r>
      <w:r>
        <w:t xml:space="preserve">   batter    </w:t>
      </w:r>
      <w:r>
        <w:t xml:space="preserve">   coach    </w:t>
      </w:r>
      <w:r>
        <w:t xml:space="preserve">   pitcher    </w:t>
      </w:r>
      <w:r>
        <w:t xml:space="preserve">   ball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Fun</dc:title>
  <dcterms:created xsi:type="dcterms:W3CDTF">2021-10-11T01:55:59Z</dcterms:created>
  <dcterms:modified xsi:type="dcterms:W3CDTF">2021-10-11T01:55:59Z</dcterms:modified>
</cp:coreProperties>
</file>