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 Genius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James Yager says it helps him win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Jalens lives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Jalen's new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GM for the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Jalen's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baseball player Jalen helps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baseball team Jalen quits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Jalen's dad's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Jalen's Private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Jalen's 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Jalen's female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Genius Pt 2</dc:title>
  <dcterms:created xsi:type="dcterms:W3CDTF">2021-10-11T01:56:33Z</dcterms:created>
  <dcterms:modified xsi:type="dcterms:W3CDTF">2021-10-11T01:56:33Z</dcterms:modified>
</cp:coreProperties>
</file>