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Home Team special O's, Yanks ,Brew Crew, Dem Bums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Preceded Vin Scully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61 in 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Loved the 3 run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Molly  or The Ignitor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senior circuit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Louisiana lightning took care of Yogi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Brewer mascot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Oriole to SanDiego for big 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Oriole BBQ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Marlins loss brewers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final four with Brew Crew iconic 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Mr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Hot corner &amp; red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Only pitcher to earn a win in World Series in three different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Penquin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Tiny peanutbutter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Manager beat up the Phillie Phanatic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really didn't say everything I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auto accident ended backstops 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John Denver's favorite 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Holy Cow used by Harry Caray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O's backstop known for rain delay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Yankees ultimate baseball legend from Baltimore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shortstop could not hit for 2 teams one in AL &amp; one in NL 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DH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Started &amp; Won Cal Ripkin's 131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and Pedro toe to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base Royalty lower then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Willie Mickey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Sandman it's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8 starts threw 8 complete games &amp; 5 shutouts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Vacuum Cleaner for 23 years same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Three time Cy Young stopped early by Arthritic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Brewers best backstop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 year career  at SS and 3000 hits for the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MVP NL MVP 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WeaverFullPack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Steady Eddie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Preceded Miller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Oriole CF to DH extraordinaire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switchhitter bad knees in the bottle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Home Team special O's, Yanks ,Brew Crew, Dem Bums</dc:title>
  <dcterms:created xsi:type="dcterms:W3CDTF">2021-10-11T01:57:30Z</dcterms:created>
  <dcterms:modified xsi:type="dcterms:W3CDTF">2021-10-11T01:57:30Z</dcterms:modified>
</cp:coreProperties>
</file>