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Verlander    </w:t>
      </w:r>
      <w:r>
        <w:t xml:space="preserve">   Martinez    </w:t>
      </w:r>
      <w:r>
        <w:t xml:space="preserve">   Bayder    </w:t>
      </w:r>
      <w:r>
        <w:t xml:space="preserve">   Lindor    </w:t>
      </w:r>
      <w:r>
        <w:t xml:space="preserve">   Springer    </w:t>
      </w:r>
      <w:r>
        <w:t xml:space="preserve">   Correa    </w:t>
      </w:r>
      <w:r>
        <w:t xml:space="preserve">   Machado    </w:t>
      </w:r>
      <w:r>
        <w:t xml:space="preserve">   Benintendi    </w:t>
      </w:r>
      <w:r>
        <w:t xml:space="preserve">   Devers    </w:t>
      </w:r>
      <w:r>
        <w:t xml:space="preserve">   Baez    </w:t>
      </w:r>
      <w:r>
        <w:t xml:space="preserve">   Kershaw    </w:t>
      </w:r>
      <w:r>
        <w:t xml:space="preserve">   Sale    </w:t>
      </w:r>
      <w:r>
        <w:t xml:space="preserve">   Harper    </w:t>
      </w:r>
      <w:r>
        <w:t xml:space="preserve">   Alonso    </w:t>
      </w:r>
      <w:r>
        <w:t xml:space="preserve">   Bellinger    </w:t>
      </w:r>
      <w:r>
        <w:t xml:space="preserve">   Altuve    </w:t>
      </w:r>
      <w:r>
        <w:t xml:space="preserve">   Yelich    </w:t>
      </w:r>
      <w:r>
        <w:t xml:space="preserve">   Betts    </w:t>
      </w:r>
      <w:r>
        <w:t xml:space="preserve">   Bogaerts    </w:t>
      </w:r>
      <w:r>
        <w:t xml:space="preserve">   Trout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Players</dc:title>
  <dcterms:created xsi:type="dcterms:W3CDTF">2021-10-11T01:56:44Z</dcterms:created>
  <dcterms:modified xsi:type="dcterms:W3CDTF">2021-10-11T01:56:44Z</dcterms:modified>
</cp:coreProperties>
</file>