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Andrew Miller    </w:t>
      </w:r>
      <w:r>
        <w:t xml:space="preserve">   Brian McCann    </w:t>
      </w:r>
      <w:r>
        <w:t xml:space="preserve">   Carlos Correa    </w:t>
      </w:r>
      <w:r>
        <w:t xml:space="preserve">   Chris Ianetta    </w:t>
      </w:r>
      <w:r>
        <w:t xml:space="preserve">   Drew Pomeranz    </w:t>
      </w:r>
      <w:r>
        <w:t xml:space="preserve">   Hisashi Iwakuma    </w:t>
      </w:r>
      <w:r>
        <w:t xml:space="preserve">   Hyun Soo Kim    </w:t>
      </w:r>
      <w:r>
        <w:t xml:space="preserve">   Jason Heyward    </w:t>
      </w:r>
      <w:r>
        <w:t xml:space="preserve">   Kevin Pillar    </w:t>
      </w:r>
      <w:r>
        <w:t xml:space="preserve">   Lance McCullers    </w:t>
      </w:r>
      <w:r>
        <w:t xml:space="preserve">   Luis Cessa    </w:t>
      </w:r>
      <w:r>
        <w:t xml:space="preserve">   Pedro Strop    </w:t>
      </w:r>
      <w:r>
        <w:t xml:space="preserve">   R.A. Dickey    </w:t>
      </w:r>
      <w:r>
        <w:t xml:space="preserve">   Rich Hill    </w:t>
      </w:r>
      <w:r>
        <w:t xml:space="preserve">   Sandy Leon    </w:t>
      </w:r>
      <w:r>
        <w:t xml:space="preserve">   Tyler Naquin    </w:t>
      </w:r>
      <w:r>
        <w:t xml:space="preserve">   Ubaldo Jimenaz    </w:t>
      </w:r>
      <w:r>
        <w:t xml:space="preserve">   Yasmani Grandal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Players</dc:title>
  <dcterms:created xsi:type="dcterms:W3CDTF">2021-10-11T01:56:08Z</dcterms:created>
  <dcterms:modified xsi:type="dcterms:W3CDTF">2021-10-11T01:56:08Z</dcterms:modified>
</cp:coreProperties>
</file>