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 Puffwords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baseball    </w:t>
      </w:r>
      <w:r>
        <w:t xml:space="preserve">   bases    </w:t>
      </w:r>
      <w:r>
        <w:t xml:space="preserve">   bat    </w:t>
      </w:r>
      <w:r>
        <w:t xml:space="preserve">   cap    </w:t>
      </w:r>
      <w:r>
        <w:t xml:space="preserve">   catcher    </w:t>
      </w:r>
      <w:r>
        <w:t xml:space="preserve">   Cody    </w:t>
      </w:r>
      <w:r>
        <w:t xml:space="preserve">   Darryl    </w:t>
      </w:r>
      <w:r>
        <w:t xml:space="preserve">   Enwright    </w:t>
      </w:r>
      <w:r>
        <w:t xml:space="preserve">   field    </w:t>
      </w:r>
      <w:r>
        <w:t xml:space="preserve">   first    </w:t>
      </w:r>
      <w:r>
        <w:t xml:space="preserve">   Florida    </w:t>
      </w:r>
      <w:r>
        <w:t xml:space="preserve">   glove    </w:t>
      </w:r>
      <w:r>
        <w:t xml:space="preserve">   home    </w:t>
      </w:r>
      <w:r>
        <w:t xml:space="preserve">   Hutch    </w:t>
      </w:r>
      <w:r>
        <w:t xml:space="preserve">   Hutchinson    </w:t>
      </w:r>
      <w:r>
        <w:t xml:space="preserve">   injury    </w:t>
      </w:r>
      <w:r>
        <w:t xml:space="preserve">   inning    </w:t>
      </w:r>
      <w:r>
        <w:t xml:space="preserve">   league    </w:t>
      </w:r>
      <w:r>
        <w:t xml:space="preserve">   majors    </w:t>
      </w:r>
      <w:r>
        <w:t xml:space="preserve">   minors    </w:t>
      </w:r>
      <w:r>
        <w:t xml:space="preserve">   out    </w:t>
      </w:r>
      <w:r>
        <w:t xml:space="preserve">   park    </w:t>
      </w:r>
      <w:r>
        <w:t xml:space="preserve">   pitcher    </w:t>
      </w:r>
      <w:r>
        <w:t xml:space="preserve">   position    </w:t>
      </w:r>
      <w:r>
        <w:t xml:space="preserve">   run    </w:t>
      </w:r>
      <w:r>
        <w:t xml:space="preserve">   Santaluces    </w:t>
      </w:r>
      <w:r>
        <w:t xml:space="preserve">   score    </w:t>
      </w:r>
      <w:r>
        <w:t xml:space="preserve">   second    </w:t>
      </w:r>
      <w:r>
        <w:t xml:space="preserve">   shortstop    </w:t>
      </w:r>
      <w:r>
        <w:t xml:space="preserve">   third    </w:t>
      </w:r>
      <w:r>
        <w:t xml:space="preserve">   umpire    </w:t>
      </w:r>
      <w:r>
        <w:t xml:space="preserve">   Williams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Puffwords</dc:title>
  <dcterms:created xsi:type="dcterms:W3CDTF">2021-10-11T01:56:06Z</dcterms:created>
  <dcterms:modified xsi:type="dcterms:W3CDTF">2021-10-11T01:56:06Z</dcterms:modified>
</cp:coreProperties>
</file>