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1915 season this rival major league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Cincinnati over selling beer and playing on Sunday formed rival league in 1882.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Yankee Clipper"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professional base ball team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Winningest manager in MLB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time sung at baseball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governing body of baseball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1950s known as the ___________________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MLB player to have his number retired.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of the Baseball Hall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$100,000 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Georgia Peach"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1969 season was the first MLB season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"The Flying Dutchman"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Commissioner of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Pitches only perfect game in 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1973 the AL adopted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"The Gashouse Gang"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all black outfield in MLB.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"Murderers Rows"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the first official rules guide for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Pitchers Dave McNally and Andy Messersmith refusal to sign their contracts would lead to the birth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brought an end to MLB.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Sultan of Swat"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 Jewish superstar in American team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1903 the Boston Americans and the Pittsburgh Pirates played in the first modern.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an "official" fictional All-American version baseball created by Doubleday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player to hit over .400 for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Credited for forming the Knickerbocker Rules the basis of modern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1900s baseball is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African-American player in the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potential rival league in the 1960s would lead to MLB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1947 the WS was _________________ for the first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Quiz</dc:title>
  <dcterms:created xsi:type="dcterms:W3CDTF">2021-10-11T01:56:35Z</dcterms:created>
  <dcterms:modified xsi:type="dcterms:W3CDTF">2021-10-11T01:56:35Z</dcterms:modified>
</cp:coreProperties>
</file>