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Baseball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baseball create that is commonly used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strikes do you get before you get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baseball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broke the color barrier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player are on a standard baseball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very first official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baseball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stitches are in a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positions are there on a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bases are on a baseball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Quiz</dc:title>
  <dcterms:created xsi:type="dcterms:W3CDTF">2021-10-11T01:56:38Z</dcterms:created>
  <dcterms:modified xsi:type="dcterms:W3CDTF">2021-10-11T01:56:38Z</dcterms:modified>
</cp:coreProperties>
</file>