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Baseball Quiz  20 pts.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baseball played? (2pts.)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positions are there in baseball? (2 pts.)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pitcher struck up the most players in a nine-inning game? (2 pts.)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stitches are in a baseball? (2pts.)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bases are there in baseball? (1pt.)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holds the record for most hits in a nine-inning game? (2 pts.)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woman to work as an independent sport scout in the MLBs? (3 pts.)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innings are there in a baseball game? (2pts.)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team's home stadium is in Colorado? (2 pts.)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team's home stadium is in Oakland? (2 pts.)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Quiz  20 pts. </dc:title>
  <dcterms:created xsi:type="dcterms:W3CDTF">2021-10-11T01:56:29Z</dcterms:created>
  <dcterms:modified xsi:type="dcterms:W3CDTF">2021-10-11T01:56:29Z</dcterms:modified>
</cp:coreProperties>
</file>