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Rules</w:t>
      </w:r>
    </w:p>
    <w:p>
      <w:pPr>
        <w:pStyle w:val="Questions"/>
      </w:pPr>
      <w:r>
        <w:t xml:space="preserve">1. EBASS EODLAD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NRRUNE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HRECCTA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ERHCTIP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ULOF LLAB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KTISE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PUIMRE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CCHOA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HTORW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HTIPC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ABLEASBL LSERU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CRCTIAPE SEMKA ERPTCFE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WAKL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GLASISN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Rules</dc:title>
  <dcterms:created xsi:type="dcterms:W3CDTF">2021-10-11T01:56:17Z</dcterms:created>
  <dcterms:modified xsi:type="dcterms:W3CDTF">2021-10-11T01:56:17Z</dcterms:modified>
</cp:coreProperties>
</file>