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Scramble :)</w:t>
      </w:r>
    </w:p>
    <w:p>
      <w:pPr>
        <w:pStyle w:val="Questions"/>
      </w:pPr>
      <w:r>
        <w:t xml:space="preserve">1. TUNB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ODECSN ASEB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IELNIFD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UFLO LBLA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KTTIRUESO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ACOCH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GERLUSG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TTBNIAG EREVAAG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NIRSGATT PRITHCE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EEDAISDTNG RTHITE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LTEITL UEELAG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SEAB HTI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FYL BALL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OHME ELPAT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IENL VIDER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ADGNR ASLM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PRLEAY RBMEUN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HF-DTDNLAEE TPERHCI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TRHGI FLDERIE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FTLIDUEO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RTPCHIE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PRSTTOOHS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RSRDEOCCA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ECENRT LIFED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EBSLABAL SPTAN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MRNOI GULAEE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VGEOL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GPNIICTH EACHNG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SIETKR ZNOE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ELFT FRDIEEL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ADNREHT-IGHD RHPTICE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WLID CHTPI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EHLEMT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CTCREHA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HEMO 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ERITPL PALY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LEBT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GDUORN ABLL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URN EBTADT 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NNNGII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BAINTGT REORD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44. MJOAR EAGLUE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RFIA BLAL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ON EBSA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HDIRT AESB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SERYEJ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STCLEA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ITFRS NAMSBAE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bunt    </w:t>
      </w:r>
      <w:r>
        <w:t xml:space="preserve">   second base    </w:t>
      </w:r>
      <w:r>
        <w:t xml:space="preserve">   infield    </w:t>
      </w:r>
      <w:r>
        <w:t xml:space="preserve">   foul ball    </w:t>
      </w:r>
      <w:r>
        <w:t xml:space="preserve">   strikeout    </w:t>
      </w:r>
      <w:r>
        <w:t xml:space="preserve">   bat    </w:t>
      </w:r>
      <w:r>
        <w:t xml:space="preserve">   coach    </w:t>
      </w:r>
      <w:r>
        <w:t xml:space="preserve">   slugger    </w:t>
      </w:r>
      <w:r>
        <w:t xml:space="preserve">   batting average    </w:t>
      </w:r>
      <w:r>
        <w:t xml:space="preserve">   starting pitcher    </w:t>
      </w:r>
      <w:r>
        <w:t xml:space="preserve">   designated hitter    </w:t>
      </w:r>
      <w:r>
        <w:t xml:space="preserve">   little league    </w:t>
      </w:r>
      <w:r>
        <w:t xml:space="preserve">   base hit    </w:t>
      </w:r>
      <w:r>
        <w:t xml:space="preserve">   fly ball    </w:t>
      </w:r>
      <w:r>
        <w:t xml:space="preserve">   home plate    </w:t>
      </w:r>
      <w:r>
        <w:t xml:space="preserve">   line drive    </w:t>
      </w:r>
      <w:r>
        <w:t xml:space="preserve">   grand slam    </w:t>
      </w:r>
      <w:r>
        <w:t xml:space="preserve">   player number    </w:t>
      </w:r>
      <w:r>
        <w:t xml:space="preserve">   left-handed pitcher    </w:t>
      </w:r>
      <w:r>
        <w:t xml:space="preserve">   right fielder    </w:t>
      </w:r>
      <w:r>
        <w:t xml:space="preserve">   rbi    </w:t>
      </w:r>
      <w:r>
        <w:t xml:space="preserve">   outfield    </w:t>
      </w:r>
      <w:r>
        <w:t xml:space="preserve">   pitcher    </w:t>
      </w:r>
      <w:r>
        <w:t xml:space="preserve">   shortstop    </w:t>
      </w:r>
      <w:r>
        <w:t xml:space="preserve">   scorecard    </w:t>
      </w:r>
      <w:r>
        <w:t xml:space="preserve">   center field    </w:t>
      </w:r>
      <w:r>
        <w:t xml:space="preserve">   baseball pants    </w:t>
      </w:r>
      <w:r>
        <w:t xml:space="preserve">   minor league    </w:t>
      </w:r>
      <w:r>
        <w:t xml:space="preserve">   glove    </w:t>
      </w:r>
      <w:r>
        <w:t xml:space="preserve">   pitching change    </w:t>
      </w:r>
      <w:r>
        <w:t xml:space="preserve">   strike zone    </w:t>
      </w:r>
      <w:r>
        <w:t xml:space="preserve">   left fielder    </w:t>
      </w:r>
      <w:r>
        <w:t xml:space="preserve">   right-handed pitcher    </w:t>
      </w:r>
      <w:r>
        <w:t xml:space="preserve">   wild pitch     </w:t>
      </w:r>
      <w:r>
        <w:t xml:space="preserve">   helmet    </w:t>
      </w:r>
      <w:r>
        <w:t xml:space="preserve">   catcher    </w:t>
      </w:r>
      <w:r>
        <w:t xml:space="preserve">   home run    </w:t>
      </w:r>
      <w:r>
        <w:t xml:space="preserve">   triple play    </w:t>
      </w:r>
      <w:r>
        <w:t xml:space="preserve">   belt    </w:t>
      </w:r>
      <w:r>
        <w:t xml:space="preserve">   ground ball    </w:t>
      </w:r>
      <w:r>
        <w:t xml:space="preserve">   run batted in    </w:t>
      </w:r>
      <w:r>
        <w:t xml:space="preserve">   inning    </w:t>
      </w:r>
      <w:r>
        <w:t xml:space="preserve">   batting order    </w:t>
      </w:r>
      <w:r>
        <w:t xml:space="preserve">   major league    </w:t>
      </w:r>
      <w:r>
        <w:t xml:space="preserve">   fair ball    </w:t>
      </w:r>
      <w:r>
        <w:t xml:space="preserve">   on base    </w:t>
      </w:r>
      <w:r>
        <w:t xml:space="preserve">   third base    </w:t>
      </w:r>
      <w:r>
        <w:t xml:space="preserve">   jersey    </w:t>
      </w:r>
      <w:r>
        <w:t xml:space="preserve">   cleats    </w:t>
      </w:r>
      <w:r>
        <w:t xml:space="preserve">   first baseman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Scramble :)</dc:title>
  <dcterms:created xsi:type="dcterms:W3CDTF">2021-10-11T01:56:40Z</dcterms:created>
  <dcterms:modified xsi:type="dcterms:W3CDTF">2021-10-11T01:56:40Z</dcterms:modified>
</cp:coreProperties>
</file>