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Scramble 3</w:t>
      </w:r>
    </w:p>
    <w:p>
      <w:pPr>
        <w:pStyle w:val="Questions"/>
      </w:pPr>
      <w:r>
        <w:t xml:space="preserve">1. EKYL DSNCIRHEK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ETOH IEENPTS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YILLB TAGO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EOOBSDRRAC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RSKI AYBRNT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LAWK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GEIRYWL FLDEI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HERCLABE BSMU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LFLU TNUOC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DOWRL ISERSE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Scramble 3</dc:title>
  <dcterms:created xsi:type="dcterms:W3CDTF">2021-10-11T01:56:21Z</dcterms:created>
  <dcterms:modified xsi:type="dcterms:W3CDTF">2021-10-11T01:56:21Z</dcterms:modified>
</cp:coreProperties>
</file>