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Season 1st 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catcher    </w:t>
      </w:r>
      <w:r>
        <w:t xml:space="preserve">   catch    </w:t>
      </w:r>
      <w:r>
        <w:t xml:space="preserve">   card    </w:t>
      </w:r>
      <w:r>
        <w:t xml:space="preserve">   cap    </w:t>
      </w:r>
      <w:r>
        <w:t xml:space="preserve">   bunt    </w:t>
      </w:r>
      <w:r>
        <w:t xml:space="preserve">   bullpen    </w:t>
      </w:r>
      <w:r>
        <w:t xml:space="preserve">   bench coach    </w:t>
      </w:r>
      <w:r>
        <w:t xml:space="preserve">   batting team    </w:t>
      </w:r>
      <w:r>
        <w:t xml:space="preserve">   batting average    </w:t>
      </w:r>
      <w:r>
        <w:t xml:space="preserve">   batter    </w:t>
      </w:r>
      <w:r>
        <w:t xml:space="preserve">   batboy    </w:t>
      </w:r>
      <w:r>
        <w:t xml:space="preserve">   bat    </w:t>
      </w:r>
      <w:r>
        <w:t xml:space="preserve">   bases loaded    </w:t>
      </w:r>
      <w:r>
        <w:t xml:space="preserve">   baserunning    </w:t>
      </w:r>
      <w:r>
        <w:t xml:space="preserve">   baserunner    </w:t>
      </w:r>
      <w:r>
        <w:t xml:space="preserve">   baseball    </w:t>
      </w:r>
      <w:r>
        <w:t xml:space="preserve">   base    </w:t>
      </w:r>
      <w:r>
        <w:t xml:space="preserve">   ball    </w:t>
      </w:r>
      <w:r>
        <w:t xml:space="preserve">   athlete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Season 1st Inning</dc:title>
  <dcterms:created xsi:type="dcterms:W3CDTF">2021-10-11T01:58:01Z</dcterms:created>
  <dcterms:modified xsi:type="dcterms:W3CDTF">2021-10-11T01:58:01Z</dcterms:modified>
</cp:coreProperties>
</file>