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"Baseball Slang"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worm killer    </w:t>
      </w:r>
      <w:r>
        <w:t xml:space="preserve">   The Show    </w:t>
      </w:r>
      <w:r>
        <w:t xml:space="preserve">   punch out    </w:t>
      </w:r>
      <w:r>
        <w:t xml:space="preserve">   Ancient Mariner    </w:t>
      </w:r>
      <w:r>
        <w:t xml:space="preserve">   Bad hose    </w:t>
      </w:r>
      <w:r>
        <w:t xml:space="preserve">   Baltimore chop    </w:t>
      </w:r>
      <w:r>
        <w:t xml:space="preserve">   Battery    </w:t>
      </w:r>
      <w:r>
        <w:t xml:space="preserve">   Bees    </w:t>
      </w:r>
      <w:r>
        <w:t xml:space="preserve">   bingle    </w:t>
      </w:r>
      <w:r>
        <w:t xml:space="preserve">   Cadillac trot    </w:t>
      </w:r>
      <w:r>
        <w:t xml:space="preserve">   can of corn    </w:t>
      </w:r>
      <w:r>
        <w:t xml:space="preserve">   dead fish    </w:t>
      </w:r>
      <w:r>
        <w:t xml:space="preserve">   dinger    </w:t>
      </w:r>
      <w:r>
        <w:t xml:space="preserve">   downtown    </w:t>
      </w:r>
      <w:r>
        <w:t xml:space="preserve">   ducks on the pond    </w:t>
      </w:r>
      <w:r>
        <w:t xml:space="preserve">   fireman    </w:t>
      </w:r>
      <w:r>
        <w:t xml:space="preserve">   Five o'clock hitter    </w:t>
      </w:r>
      <w:r>
        <w:t xml:space="preserve">   gun    </w:t>
      </w:r>
      <w:r>
        <w:t xml:space="preserve">   Hoover    </w:t>
      </w:r>
      <w:r>
        <w:t xml:space="preserve">   oh-fer    </w:t>
      </w:r>
      <w:r>
        <w:t xml:space="preserve">   rabbit ears    </w:t>
      </w:r>
      <w:r>
        <w:t xml:space="preserve">   set the table    </w:t>
      </w:r>
      <w:r>
        <w:t xml:space="preserve">   Uncle Charlie    </w:t>
      </w:r>
      <w:r>
        <w:t xml:space="preserve">   Wearing the collar    </w:t>
      </w:r>
      <w:r>
        <w:t xml:space="preserve">   wheelhouse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"Baseball Slang"</dc:title>
  <dcterms:created xsi:type="dcterms:W3CDTF">2021-10-10T23:51:03Z</dcterms:created>
  <dcterms:modified xsi:type="dcterms:W3CDTF">2021-10-10T23:51:03Z</dcterms:modified>
</cp:coreProperties>
</file>