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the nickname the kid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nicknamed Mr.Padre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pitcher to throw 100 miles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pitcher had only three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 first black man to play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yankees player had a disease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nicknamed the wizrd of oz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pitcher had 511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nicknamed the human vaccum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famous relief pitcher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broke babe ruth's home run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pitchers nickname was bullet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Stars</dc:title>
  <dcterms:created xsi:type="dcterms:W3CDTF">2021-10-11T01:56:31Z</dcterms:created>
  <dcterms:modified xsi:type="dcterms:W3CDTF">2021-10-11T01:56:31Z</dcterms:modified>
</cp:coreProperties>
</file>