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Bluejays    </w:t>
      </w:r>
      <w:r>
        <w:t xml:space="preserve">   Dodgers    </w:t>
      </w:r>
      <w:r>
        <w:t xml:space="preserve">   Marlins    </w:t>
      </w:r>
      <w:r>
        <w:t xml:space="preserve">   Orioles    </w:t>
      </w:r>
      <w:r>
        <w:t xml:space="preserve">   Phillies    </w:t>
      </w:r>
      <w:r>
        <w:t xml:space="preserve">   Pirates    </w:t>
      </w:r>
      <w:r>
        <w:t xml:space="preserve">   Red Sox    </w:t>
      </w:r>
      <w:r>
        <w:t xml:space="preserve">   Senators    </w:t>
      </w:r>
      <w:r>
        <w:t xml:space="preserve">   White 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2021-10-11T01:56:04Z</dcterms:created>
  <dcterms:modified xsi:type="dcterms:W3CDTF">2021-10-11T01:56:04Z</dcterms:modified>
</cp:coreProperties>
</file>