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Brooklyn    </w:t>
      </w:r>
      <w:r>
        <w:t xml:space="preserve">   Colorado    </w:t>
      </w:r>
      <w:r>
        <w:t xml:space="preserve">   Pittsburgh    </w:t>
      </w:r>
      <w:r>
        <w:t xml:space="preserve">   St. Louis    </w:t>
      </w:r>
      <w:r>
        <w:t xml:space="preserve">   Cincinnati    </w:t>
      </w:r>
      <w:r>
        <w:t xml:space="preserve">   Philadelphia    </w:t>
      </w:r>
      <w:r>
        <w:t xml:space="preserve">   Atlanta    </w:t>
      </w:r>
      <w:r>
        <w:t xml:space="preserve">   Chicago    </w:t>
      </w:r>
      <w:r>
        <w:t xml:space="preserve">   Milwaukee    </w:t>
      </w:r>
      <w:r>
        <w:t xml:space="preserve">   Texas    </w:t>
      </w:r>
      <w:r>
        <w:t xml:space="preserve">   Toronto    </w:t>
      </w:r>
      <w:r>
        <w:t xml:space="preserve">   Minnesota    </w:t>
      </w:r>
      <w:r>
        <w:t xml:space="preserve">   Cleveland    </w:t>
      </w:r>
      <w:r>
        <w:t xml:space="preserve">   Houston    </w:t>
      </w:r>
      <w:r>
        <w:t xml:space="preserve">   Baltimore    </w:t>
      </w:r>
      <w:r>
        <w:t xml:space="preserve">   Kansas City    </w:t>
      </w:r>
      <w:r>
        <w:t xml:space="preserve">   Seattle    </w:t>
      </w:r>
      <w:r>
        <w:t xml:space="preserve">   White Sox    </w:t>
      </w:r>
      <w:r>
        <w:t xml:space="preserve">   Los Angeles    </w:t>
      </w:r>
      <w:r>
        <w:t xml:space="preserve">   Phillies    </w:t>
      </w:r>
      <w:r>
        <w:t xml:space="preserve">   Washington    </w:t>
      </w:r>
      <w:r>
        <w:t xml:space="preserve">   Miami    </w:t>
      </w:r>
      <w:r>
        <w:t xml:space="preserve">   San Francisco    </w:t>
      </w:r>
      <w:r>
        <w:t xml:space="preserve">   New York    </w:t>
      </w:r>
      <w:r>
        <w:t xml:space="preserve">   Tampa Bay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2021-10-11T01:57:44Z</dcterms:created>
  <dcterms:modified xsi:type="dcterms:W3CDTF">2021-10-11T01:57:44Z</dcterms:modified>
</cp:coreProperties>
</file>