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p>
      <w:pPr>
        <w:pStyle w:val="Questions"/>
      </w:pPr>
      <w:r>
        <w:t xml:space="preserve">1. ENW OYRK AEYESNK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NTOSBO EDR SXO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TMPAA ABY YSRA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OLS SEAGNLE DDSORGE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ATLAANT RVAESB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OUHSNTO SATORS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AIIMM SLINRAM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ENW RKYO MEST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TLEAETS NIMRSRAE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MBITEOLRA ORIOLSE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TONOORT BLEU ASJY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CDOAOLRO IRCKSEO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NIMAEAH ENLGSA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NAS GEODI AERPSD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NSA NIFACROSC TGASIN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AORANIZ DICDBOSAAMKN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EXATS ASERGNR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ICTNIINCAN SRED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DLENEVLCA NSADNII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CGCIAHO BCUS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DTIROET ITEGRS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AADIELHHPPIL HISLELPI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SIRGHTBPTU RITSEAP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EKLIUWAEM WSEBRER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OGHICAC WTEHI OSX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.ST ULOIS DLNICSAAR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LAADNOK LSHCITEAT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TSNNEAIMO TNWSI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NAASSK YTCI RSOLAY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SGNTIAOHWN LANIATNSO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2021-10-11T01:57:02Z</dcterms:created>
  <dcterms:modified xsi:type="dcterms:W3CDTF">2021-10-11T01:57:02Z</dcterms:modified>
</cp:coreProperties>
</file>