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base runner when more than one runner is on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baseball that is hit high into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baseball that is hit on the ground. Also called a "grounder".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next batter due to bat.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baseball player hits a single, a double, a triple, and a home run in one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batter holds the baseball bat out and tries to barely tap the ball vs. taking a full swing at the ball. The batter might do this to advance another base runner.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mistake in fielding the baseball by the defense that allows a batter to reach base or a base runner to advance.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pitch that is meant to look much faster.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bases of the baseball infield.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fielder throws the baseball to another fielder who then throws the baseball to another fielder.</w:t>
            </w:r>
          </w:p>
        </w:tc>
      </w:tr>
    </w:tbl>
    <w:p>
      <w:pPr>
        <w:pStyle w:val="WordBankMedium"/>
      </w:pPr>
      <w:r>
        <w:t xml:space="preserve">   Bunt    </w:t>
      </w:r>
      <w:r>
        <w:t xml:space="preserve">   Change Up    </w:t>
      </w:r>
      <w:r>
        <w:t xml:space="preserve">   Diamond    </w:t>
      </w:r>
      <w:r>
        <w:t xml:space="preserve">   Error    </w:t>
      </w:r>
      <w:r>
        <w:t xml:space="preserve">   Fly Ball    </w:t>
      </w:r>
      <w:r>
        <w:t xml:space="preserve">   Ground Ball    </w:t>
      </w:r>
      <w:r>
        <w:t xml:space="preserve">   Hit for the Cycle    </w:t>
      </w:r>
      <w:r>
        <w:t xml:space="preserve">   Lead Runner    </w:t>
      </w:r>
      <w:r>
        <w:t xml:space="preserve">   On Deck    </w:t>
      </w:r>
      <w:r>
        <w:t xml:space="preserve">   Relay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Terms</dc:title>
  <dcterms:created xsi:type="dcterms:W3CDTF">2021-10-11T01:57:37Z</dcterms:created>
  <dcterms:modified xsi:type="dcterms:W3CDTF">2021-10-11T01:57:37Z</dcterms:modified>
</cp:coreProperties>
</file>