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Assist    </w:t>
      </w:r>
      <w:r>
        <w:t xml:space="preserve">   Balk    </w:t>
      </w:r>
      <w:r>
        <w:t xml:space="preserve">   Baserunner    </w:t>
      </w:r>
      <w:r>
        <w:t xml:space="preserve">   Catcher    </w:t>
      </w:r>
      <w:r>
        <w:t xml:space="preserve">   Curve Ball    </w:t>
      </w:r>
      <w:r>
        <w:t xml:space="preserve">   Double    </w:t>
      </w:r>
      <w:r>
        <w:t xml:space="preserve">   Double play    </w:t>
      </w:r>
      <w:r>
        <w:t xml:space="preserve">   Error    </w:t>
      </w:r>
      <w:r>
        <w:t xml:space="preserve">   Hit    </w:t>
      </w:r>
      <w:r>
        <w:t xml:space="preserve">   Home run    </w:t>
      </w:r>
      <w:r>
        <w:t xml:space="preserve">   Knuckleball    </w:t>
      </w:r>
      <w:r>
        <w:t xml:space="preserve">   Loss    </w:t>
      </w:r>
      <w:r>
        <w:t xml:space="preserve">   Out    </w:t>
      </w:r>
      <w:r>
        <w:t xml:space="preserve">   Passed ball    </w:t>
      </w:r>
      <w:r>
        <w:t xml:space="preserve">   Pickoff    </w:t>
      </w:r>
      <w:r>
        <w:t xml:space="preserve">   Putout    </w:t>
      </w:r>
      <w:r>
        <w:t xml:space="preserve">   Run    </w:t>
      </w:r>
      <w:r>
        <w:t xml:space="preserve">   Shortstop    </w:t>
      </w:r>
      <w:r>
        <w:t xml:space="preserve">   Single    </w:t>
      </w:r>
      <w:r>
        <w:t xml:space="preserve">   Sinker    </w:t>
      </w:r>
      <w:r>
        <w:t xml:space="preserve">   Splitter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Terms </dc:title>
  <dcterms:created xsi:type="dcterms:W3CDTF">2021-10-11T01:56:54Z</dcterms:created>
  <dcterms:modified xsi:type="dcterms:W3CDTF">2021-10-11T01:56:54Z</dcterms:modified>
</cp:coreProperties>
</file>