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Jackie    </w:t>
      </w:r>
      <w:r>
        <w:t xml:space="preserve">   Bunt    </w:t>
      </w:r>
      <w:r>
        <w:t xml:space="preserve">   Walk    </w:t>
      </w:r>
      <w:r>
        <w:t xml:space="preserve">   Out    </w:t>
      </w:r>
      <w:r>
        <w:t xml:space="preserve">   Pitcher    </w:t>
      </w:r>
      <w:r>
        <w:t xml:space="preserve">   Glove    </w:t>
      </w:r>
      <w:r>
        <w:t xml:space="preserve">   Bat    </w:t>
      </w:r>
      <w:r>
        <w:t xml:space="preserve">   Double    </w:t>
      </w:r>
      <w:r>
        <w:t xml:space="preserve">   Triple    </w:t>
      </w:r>
      <w:r>
        <w:t xml:space="preserve">   Single    </w:t>
      </w:r>
      <w:r>
        <w:t xml:space="preserve">   Homerun    </w:t>
      </w:r>
      <w:r>
        <w:t xml:space="preserve">   Hit    </w:t>
      </w:r>
      <w:r>
        <w:t xml:space="preserve">   Strike    </w:t>
      </w:r>
      <w:r>
        <w:t xml:space="preserve">   Ball    </w:t>
      </w:r>
      <w:r>
        <w:t xml:space="preserve">  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Vocabulary</dc:title>
  <dcterms:created xsi:type="dcterms:W3CDTF">2021-10-11T01:56:36Z</dcterms:created>
  <dcterms:modified xsi:type="dcterms:W3CDTF">2021-10-11T01:56:36Z</dcterms:modified>
</cp:coreProperties>
</file>