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coach    </w:t>
      </w:r>
      <w:r>
        <w:t xml:space="preserve">   pitcher    </w:t>
      </w:r>
      <w:r>
        <w:t xml:space="preserve">   infield    </w:t>
      </w:r>
      <w:r>
        <w:t xml:space="preserve">   outfield    </w:t>
      </w:r>
      <w:r>
        <w:t xml:space="preserve">   dugout    </w:t>
      </w:r>
      <w:r>
        <w:t xml:space="preserve">   stadium    </w:t>
      </w:r>
      <w:r>
        <w:t xml:space="preserve">   batter    </w:t>
      </w:r>
      <w:r>
        <w:t xml:space="preserve">   out    </w:t>
      </w:r>
      <w:r>
        <w:t xml:space="preserve">   safe    </w:t>
      </w:r>
      <w:r>
        <w:t xml:space="preserve">   teams    </w:t>
      </w:r>
      <w:r>
        <w:t xml:space="preserve">   umpire    </w:t>
      </w:r>
      <w:r>
        <w:t xml:space="preserve">   World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 Find</dc:title>
  <dcterms:created xsi:type="dcterms:W3CDTF">2021-10-11T01:57:56Z</dcterms:created>
  <dcterms:modified xsi:type="dcterms:W3CDTF">2021-10-11T01:57:56Z</dcterms:modified>
</cp:coreProperties>
</file>