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World Series in 2014?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the GreenJackets Play on Opening Day on Thursday, April 13th?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the GreenJackets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GreenJackets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hit for one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calls you out or safe?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hit for three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get two outs in one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hit a ball over the outfield 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Auggie's FAVORITE thing to do besides cheer on the GreenJackets?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GreenJackets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catch the ball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Word Puzzle!</dc:title>
  <dcterms:created xsi:type="dcterms:W3CDTF">2021-10-11T01:56:33Z</dcterms:created>
  <dcterms:modified xsi:type="dcterms:W3CDTF">2021-10-11T01:56:33Z</dcterms:modified>
</cp:coreProperties>
</file>