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Word Scramble </w:t>
      </w:r>
    </w:p>
    <w:p>
      <w:pPr>
        <w:pStyle w:val="Questions"/>
      </w:pPr>
      <w:r>
        <w:t xml:space="preserve">1. OEHM RUN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HOSRT TPSO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AMNDIDO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IILTTOAENNN WKAL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EPH-AE-NIIKDRTS HEMO UNR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GISCRON PIOISTNO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HEETR ,UP ETRHE DNOW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ISWGN ORF EHT CNEFSE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LNETOS ASBE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SEEQEZU YALP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Word Scramble </dc:title>
  <dcterms:created xsi:type="dcterms:W3CDTF">2021-10-11T01:56:45Z</dcterms:created>
  <dcterms:modified xsi:type="dcterms:W3CDTF">2021-10-11T01:56:45Z</dcterms:modified>
</cp:coreProperties>
</file>