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Baseball Word Scramble</w:t>
      </w:r>
    </w:p>
    <w:p>
      <w:pPr>
        <w:pStyle w:val="Questions"/>
      </w:pPr>
      <w:r>
        <w:t xml:space="preserve">1. ISSERBAFT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OUDGUT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LOIDETUF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LNDIFIE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TRTPOSHOS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TETARB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MIEPRU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IEPCTHR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HTRTAECC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SDAOCBESEN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Word Scramble</dc:title>
  <dcterms:created xsi:type="dcterms:W3CDTF">2021-10-11T01:57:11Z</dcterms:created>
  <dcterms:modified xsi:type="dcterms:W3CDTF">2021-10-11T01:57:11Z</dcterms:modified>
</cp:coreProperties>
</file>