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GRANDSLAM    </w:t>
      </w:r>
      <w:r>
        <w:t xml:space="preserve">   INNING    </w:t>
      </w:r>
      <w:r>
        <w:t xml:space="preserve">   HIT    </w:t>
      </w:r>
      <w:r>
        <w:t xml:space="preserve">   WALK    </w:t>
      </w:r>
      <w:r>
        <w:t xml:space="preserve">   RUN    </w:t>
      </w:r>
      <w:r>
        <w:t xml:space="preserve">   BAT    </w:t>
      </w:r>
      <w:r>
        <w:t xml:space="preserve">   GLOVE    </w:t>
      </w:r>
      <w:r>
        <w:t xml:space="preserve">   FOUL BALL    </w:t>
      </w:r>
      <w:r>
        <w:t xml:space="preserve">   STRIKE    </w:t>
      </w:r>
      <w:r>
        <w:t xml:space="preserve">   UMPIRE    </w:t>
      </w:r>
      <w:r>
        <w:t xml:space="preserve">   HOMERUN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BATTER    </w:t>
      </w:r>
      <w:r>
        <w:t xml:space="preserve">   CATCHER    </w:t>
      </w:r>
      <w:r>
        <w:t xml:space="preserve">   PITCHER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Search</dc:title>
  <dcterms:created xsi:type="dcterms:W3CDTF">2021-10-11T01:56:19Z</dcterms:created>
  <dcterms:modified xsi:type="dcterms:W3CDTF">2021-10-11T01:56:19Z</dcterms:modified>
</cp:coreProperties>
</file>