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josealtuve    </w:t>
      </w:r>
      <w:r>
        <w:t xml:space="preserve">   derekjeter    </w:t>
      </w:r>
      <w:r>
        <w:t xml:space="preserve">   astros    </w:t>
      </w:r>
      <w:r>
        <w:t xml:space="preserve">   yankees    </w:t>
      </w:r>
      <w:r>
        <w:t xml:space="preserve">   umpire    </w:t>
      </w:r>
      <w:r>
        <w:t xml:space="preserve">   catcher    </w:t>
      </w:r>
      <w:r>
        <w:t xml:space="preserve">   pitcher    </w:t>
      </w:r>
      <w:r>
        <w:t xml:space="preserve">   homeplate    </w:t>
      </w:r>
      <w:r>
        <w:t xml:space="preserve">   thirdbase    </w:t>
      </w:r>
      <w:r>
        <w:t xml:space="preserve">   secondbase    </w:t>
      </w:r>
      <w:r>
        <w:t xml:space="preserve">   hitter    </w:t>
      </w:r>
      <w:r>
        <w:t xml:space="preserve">   homerun    </w:t>
      </w:r>
      <w:r>
        <w:t xml:space="preserve">   firstbase    </w:t>
      </w:r>
      <w:r>
        <w:t xml:space="preserve">   bat    </w:t>
      </w:r>
      <w:r>
        <w:t xml:space="preserve">   ball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Search</dc:title>
  <dcterms:created xsi:type="dcterms:W3CDTF">2021-10-11T01:57:13Z</dcterms:created>
  <dcterms:modified xsi:type="dcterms:W3CDTF">2021-10-11T01:57:13Z</dcterms:modified>
</cp:coreProperties>
</file>