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Baseball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Inning    </w:t>
      </w:r>
      <w:r>
        <w:t xml:space="preserve">   Inside    </w:t>
      </w:r>
      <w:r>
        <w:t xml:space="preserve">   Outside    </w:t>
      </w:r>
      <w:r>
        <w:t xml:space="preserve">   Outfield    </w:t>
      </w:r>
      <w:r>
        <w:t xml:space="preserve">   Center field    </w:t>
      </w:r>
      <w:r>
        <w:t xml:space="preserve">   Left field    </w:t>
      </w:r>
      <w:r>
        <w:t xml:space="preserve">   Right field    </w:t>
      </w:r>
      <w:r>
        <w:t xml:space="preserve">   Helmets    </w:t>
      </w:r>
      <w:r>
        <w:t xml:space="preserve">   Braves    </w:t>
      </w:r>
      <w:r>
        <w:t xml:space="preserve">   Jersey    </w:t>
      </w:r>
      <w:r>
        <w:t xml:space="preserve">   Bat    </w:t>
      </w:r>
      <w:r>
        <w:t xml:space="preserve">   Glove    </w:t>
      </w:r>
      <w:r>
        <w:t xml:space="preserve">   Ball bag    </w:t>
      </w:r>
      <w:r>
        <w:t xml:space="preserve">   Water bottle    </w:t>
      </w:r>
      <w:r>
        <w:t xml:space="preserve">   Short stop    </w:t>
      </w:r>
      <w:r>
        <w:t xml:space="preserve">   Pitcher    </w:t>
      </w:r>
      <w:r>
        <w:t xml:space="preserve">   Third base    </w:t>
      </w:r>
      <w:r>
        <w:t xml:space="preserve">   Second base    </w:t>
      </w:r>
      <w:r>
        <w:t xml:space="preserve">   First base    </w:t>
      </w:r>
      <w:r>
        <w:t xml:space="preserve">   Baseball    </w:t>
      </w:r>
      <w:r>
        <w:t xml:space="preserve">   Cleats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Word Search </dc:title>
  <dcterms:created xsi:type="dcterms:W3CDTF">2021-10-11T01:57:22Z</dcterms:created>
  <dcterms:modified xsi:type="dcterms:W3CDTF">2021-10-11T01:57:22Z</dcterms:modified>
</cp:coreProperties>
</file>