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man created the rules for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Baseball was invented in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assists in giving the baseball some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Baseball originated from this British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invented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Babe Ruth played for this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Baseball was invented in this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Babe Ruth was born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Abner was in this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Jackie Robinson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required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Abner died in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Mickey Mantle was born in this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2021-10-11T01:56:41Z</dcterms:created>
  <dcterms:modified xsi:type="dcterms:W3CDTF">2021-10-11T01:56:41Z</dcterms:modified>
</cp:coreProperties>
</file>