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American League    </w:t>
      </w:r>
      <w:r>
        <w:t xml:space="preserve">   Baseball    </w:t>
      </w:r>
      <w:r>
        <w:t xml:space="preserve">   Clara    </w:t>
      </w:r>
      <w:r>
        <w:t xml:space="preserve">   Closer    </w:t>
      </w:r>
      <w:r>
        <w:t xml:space="preserve">   Derek Jeter    </w:t>
      </w:r>
      <w:r>
        <w:t xml:space="preserve">   Forty Two    </w:t>
      </w:r>
      <w:r>
        <w:t xml:space="preserve">   Mariano Rivera    </w:t>
      </w:r>
      <w:r>
        <w:t xml:space="preserve">   Mo    </w:t>
      </w:r>
      <w:r>
        <w:t xml:space="preserve">   New York    </w:t>
      </w:r>
      <w:r>
        <w:t xml:space="preserve">   Panama    </w:t>
      </w:r>
      <w:r>
        <w:t xml:space="preserve">   Pitcher    </w:t>
      </w:r>
      <w:r>
        <w:t xml:space="preserve">   Sandman    </w:t>
      </w:r>
      <w:r>
        <w:t xml:space="preserve">   Teammate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2021-10-11T01:57:23Z</dcterms:created>
  <dcterms:modified xsi:type="dcterms:W3CDTF">2021-10-11T01:57:23Z</dcterms:modified>
</cp:coreProperties>
</file>