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Équipe    </w:t>
      </w:r>
      <w:r>
        <w:t xml:space="preserve">   Arbitre    </w:t>
      </w:r>
      <w:r>
        <w:t xml:space="preserve">   Entraîneur    </w:t>
      </w:r>
      <w:r>
        <w:t xml:space="preserve">   Casquette    </w:t>
      </w:r>
      <w:r>
        <w:t xml:space="preserve">   Casque    </w:t>
      </w:r>
      <w:r>
        <w:t xml:space="preserve">   Joueur    </w:t>
      </w:r>
      <w:r>
        <w:t xml:space="preserve">   Base    </w:t>
      </w:r>
      <w:r>
        <w:t xml:space="preserve">   Baton    </w:t>
      </w:r>
      <w:r>
        <w:t xml:space="preserve">   Home Run    </w:t>
      </w:r>
      <w:r>
        <w:t xml:space="preserve">   Gant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2021-10-11T01:57:27Z</dcterms:created>
  <dcterms:modified xsi:type="dcterms:W3CDTF">2021-10-11T01:57:27Z</dcterms:modified>
</cp:coreProperties>
</file>