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MpowerU    </w:t>
      </w:r>
      <w:r>
        <w:t xml:space="preserve">   Baltimore    </w:t>
      </w:r>
      <w:r>
        <w:t xml:space="preserve">   Toronto    </w:t>
      </w:r>
      <w:r>
        <w:t xml:space="preserve">   TampaBay    </w:t>
      </w:r>
      <w:r>
        <w:t xml:space="preserve">   Miami    </w:t>
      </w:r>
      <w:r>
        <w:t xml:space="preserve">   Philedelphia    </w:t>
      </w:r>
      <w:r>
        <w:t xml:space="preserve">   Washington    </w:t>
      </w:r>
      <w:r>
        <w:t xml:space="preserve">   Atlanta    </w:t>
      </w:r>
      <w:r>
        <w:t xml:space="preserve">   Boston    </w:t>
      </w:r>
      <w:r>
        <w:t xml:space="preserve">   Rays    </w:t>
      </w:r>
      <w:r>
        <w:t xml:space="preserve">   Orioles    </w:t>
      </w:r>
      <w:r>
        <w:t xml:space="preserve">   BlueJays    </w:t>
      </w:r>
      <w:r>
        <w:t xml:space="preserve">   RedSocks    </w:t>
      </w:r>
      <w:r>
        <w:t xml:space="preserve">   Braves    </w:t>
      </w:r>
      <w:r>
        <w:t xml:space="preserve">   Phillies    </w:t>
      </w:r>
      <w:r>
        <w:t xml:space="preserve">   Nationals    </w:t>
      </w:r>
      <w:r>
        <w:t xml:space="preserve">   Marlins    </w:t>
      </w:r>
      <w:r>
        <w:t xml:space="preserve">   New York    </w:t>
      </w:r>
      <w:r>
        <w:t xml:space="preserve">   Yankees    </w:t>
      </w:r>
      <w:r>
        <w:t xml:space="preserve">   Mets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2021-10-11T01:57:32Z</dcterms:created>
  <dcterms:modified xsi:type="dcterms:W3CDTF">2021-10-11T01:57:32Z</dcterms:modified>
</cp:coreProperties>
</file>