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Baseball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Its also known as a #1, a heater or the gas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Its the home of the "Green Monster".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you're next to come up to hit, you're said to be ....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the ball is "Outta here!"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older of the TWO New York teams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Its called the "Friendly Confines". (two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you get four of these, you get to take a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Teams don't have a Head Coach, they have....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base position is also known as the "Hot Corner"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state has the most MLB teams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easy fly-ball thats can be caught for an out is said to be like a "can of ......."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"turn two", its known as a...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Chicago team that last won the World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you're two spots away from being up to bat, you're said to be "In the ......."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Baseball</dc:title>
  <dcterms:created xsi:type="dcterms:W3CDTF">2021-10-11T01:56:44Z</dcterms:created>
  <dcterms:modified xsi:type="dcterms:W3CDTF">2021-10-11T01:56:44Z</dcterms:modified>
</cp:coreProperties>
</file>