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in the 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basemman that played for the A's and Cardinals, and used steroids.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1981 the MLB went through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Uniforms from the 80s inspired many teams today for their "___________" unifroms.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time leader in home runs.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time leader in stolen bases and runs scored.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Pitcher that used steroids, played for the Red Sox and Yankees.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80s there were no repeat _______________ champions.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a trial in 1985 where seven MLB players testified to using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time leader in strikeouts thrown.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80s was the beginning of the ____________ era.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in the 80s</dc:title>
  <dcterms:created xsi:type="dcterms:W3CDTF">2021-10-11T01:56:15Z</dcterms:created>
  <dcterms:modified xsi:type="dcterms:W3CDTF">2021-10-11T01:56:15Z</dcterms:modified>
</cp:coreProperties>
</file>