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luzinski    </w:t>
      </w:r>
      <w:r>
        <w:t xml:space="preserve">   boone    </w:t>
      </w:r>
      <w:r>
        <w:t xml:space="preserve">   leiter    </w:t>
      </w:r>
      <w:r>
        <w:t xml:space="preserve">   torre    </w:t>
      </w:r>
      <w:r>
        <w:t xml:space="preserve">   molitor    </w:t>
      </w:r>
      <w:r>
        <w:t xml:space="preserve">   murray    </w:t>
      </w:r>
      <w:r>
        <w:t xml:space="preserve">   hammel    </w:t>
      </w:r>
      <w:r>
        <w:t xml:space="preserve">   terry    </w:t>
      </w:r>
      <w:r>
        <w:t xml:space="preserve">   yount    </w:t>
      </w:r>
      <w:r>
        <w:t xml:space="preserve">   oliva    </w:t>
      </w:r>
      <w:r>
        <w:t xml:space="preserve">   waner    </w:t>
      </w:r>
      <w:r>
        <w:t xml:space="preserve">   darling    </w:t>
      </w:r>
      <w:r>
        <w:t xml:space="preserve">   mize    </w:t>
      </w:r>
      <w:r>
        <w:t xml:space="preserve">   bender    </w:t>
      </w:r>
      <w:r>
        <w:t xml:space="preserve">   reese    </w:t>
      </w:r>
      <w:r>
        <w:t xml:space="preserve">   lilly    </w:t>
      </w:r>
      <w:r>
        <w:t xml:space="preserve">   baker    </w:t>
      </w:r>
      <w:r>
        <w:t xml:space="preserve">   hardy    </w:t>
      </w:r>
      <w:r>
        <w:t xml:space="preserve">   richard    </w:t>
      </w:r>
      <w:r>
        <w:t xml:space="preserve">   cobb    </w:t>
      </w:r>
      <w:r>
        <w:t xml:space="preserve">   zeile    </w:t>
      </w:r>
      <w:r>
        <w:t xml:space="preserve">   hatcher    </w:t>
      </w:r>
      <w:r>
        <w:t xml:space="preserve">   mays    </w:t>
      </w:r>
      <w:r>
        <w:t xml:space="preserve">   mccovey    </w:t>
      </w:r>
      <w:r>
        <w:t xml:space="preserve">   mathis    </w:t>
      </w:r>
      <w:r>
        <w:t xml:space="preserve">   mantle    </w:t>
      </w:r>
      <w:r>
        <w:t xml:space="preserve">   carew    </w:t>
      </w:r>
      <w:r>
        <w:t xml:space="preserve">   manush    </w:t>
      </w:r>
      <w:r>
        <w:t xml:space="preserve">   herman    </w:t>
      </w:r>
      <w:r>
        <w:t xml:space="preserve">   zimmerman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players</dc:title>
  <dcterms:created xsi:type="dcterms:W3CDTF">2021-10-11T01:55:54Z</dcterms:created>
  <dcterms:modified xsi:type="dcterms:W3CDTF">2021-10-11T01:55:54Z</dcterms:modified>
</cp:coreProperties>
</file>