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players and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WOLTERS    </w:t>
      </w:r>
      <w:r>
        <w:t xml:space="preserve">   UMPIRE    </w:t>
      </w:r>
      <w:r>
        <w:t xml:space="preserve">   TAPIA    </w:t>
      </w:r>
      <w:r>
        <w:t xml:space="preserve">   FIRST BASEMAN    </w:t>
      </w:r>
      <w:r>
        <w:t xml:space="preserve">   STRIKE ZONE    </w:t>
      </w:r>
      <w:r>
        <w:t xml:space="preserve">   STORY    </w:t>
      </w:r>
      <w:r>
        <w:t xml:space="preserve">   SHORTSTOP    </w:t>
      </w:r>
      <w:r>
        <w:t xml:space="preserve">   REYNOLDS    </w:t>
      </w:r>
      <w:r>
        <w:t xml:space="preserve">   RELIEF PITCHER    </w:t>
      </w:r>
      <w:r>
        <w:t xml:space="preserve">   PITCHER    </w:t>
      </w:r>
      <w:r>
        <w:t xml:space="preserve">   ON DECK    </w:t>
      </w:r>
      <w:r>
        <w:t xml:space="preserve">   MURPHY    </w:t>
      </w:r>
      <w:r>
        <w:t xml:space="preserve">   MCMAHON    </w:t>
      </w:r>
      <w:r>
        <w:t xml:space="preserve">   INNINGS    </w:t>
      </w:r>
      <w:r>
        <w:t xml:space="preserve">   HOME RUN    </w:t>
      </w:r>
      <w:r>
        <w:t xml:space="preserve">   GROUND BALL    </w:t>
      </w:r>
      <w:r>
        <w:t xml:space="preserve">   GRAY    </w:t>
      </w:r>
      <w:r>
        <w:t xml:space="preserve">   FREELAND    </w:t>
      </w:r>
      <w:r>
        <w:t xml:space="preserve">   FOUL BALL    </w:t>
      </w:r>
      <w:r>
        <w:t xml:space="preserve">   DINGER    </w:t>
      </w:r>
      <w:r>
        <w:t xml:space="preserve">   DESMOND    </w:t>
      </w:r>
      <w:r>
        <w:t xml:space="preserve">   DESIGNATED HITTER    </w:t>
      </w:r>
      <w:r>
        <w:t xml:space="preserve">   CLOSER    </w:t>
      </w:r>
      <w:r>
        <w:t xml:space="preserve">   CENTER FIELDER    </w:t>
      </w:r>
      <w:r>
        <w:t xml:space="preserve">   CATCHER    </w:t>
      </w:r>
      <w:r>
        <w:t xml:space="preserve">   BUNT    </w:t>
      </w:r>
      <w:r>
        <w:t xml:space="preserve">   BULL PEN    </w:t>
      </w:r>
      <w:r>
        <w:t xml:space="preserve">   BLACKMON    </w:t>
      </w:r>
      <w:r>
        <w:t xml:space="preserve">   BASEBALL    </w:t>
      </w:r>
      <w:r>
        <w:t xml:space="preserve">   ARENADO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players and terms </dc:title>
  <dcterms:created xsi:type="dcterms:W3CDTF">2021-10-11T01:56:52Z</dcterms:created>
  <dcterms:modified xsi:type="dcterms:W3CDTF">2021-10-11T01:56:52Z</dcterms:modified>
</cp:coreProperties>
</file>