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trivia and Blue Sox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collective group of relief pitchers.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behind, in the score or the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catches the ball behind the batter?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 batter hits the ball out of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Fastballs thrown with high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Term used to refer to a top-notch starting pitcher.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league championship.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spots between the outfielders.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Devlin's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hill the pitcher stands on to throw the ball to homeplate.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Spaces in the field between the outfielders?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word used for a 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relief pitcher who closes out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nickname of the Blue Sox club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home run that is hot with the bases loaded resulting in 4 runs.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player is promoted to the major leagues from the minor leagues.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hitter is given the OK to swing at a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thrown with little or no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training that takes place in the state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intentional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does Devlin call Bud Walker to upset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Blue Sox's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base runner crosses home plate 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Term used to describe a minor league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batter hits the ball, resulting in the defense getting 2 outs on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Harry Diefender's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pitch designed to hit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great performance by a starting pitcher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trivia and Blue Sox Nicknames</dc:title>
  <dcterms:created xsi:type="dcterms:W3CDTF">2021-10-11T01:56:50Z</dcterms:created>
  <dcterms:modified xsi:type="dcterms:W3CDTF">2021-10-11T01:56:50Z</dcterms:modified>
</cp:coreProperties>
</file>