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Popup    </w:t>
      </w:r>
      <w:r>
        <w:t xml:space="preserve">   Grandslam    </w:t>
      </w:r>
      <w:r>
        <w:t xml:space="preserve">   Angels    </w:t>
      </w:r>
      <w:r>
        <w:t xml:space="preserve">   Baseball    </w:t>
      </w:r>
      <w:r>
        <w:t xml:space="preserve">   Basehit    </w:t>
      </w:r>
      <w:r>
        <w:t xml:space="preserve">   Cycle    </w:t>
      </w:r>
      <w:r>
        <w:t xml:space="preserve">   Dodgers    </w:t>
      </w:r>
      <w:r>
        <w:t xml:space="preserve">   Double    </w:t>
      </w:r>
      <w:r>
        <w:t xml:space="preserve">   Firstbase    </w:t>
      </w:r>
      <w:r>
        <w:t xml:space="preserve">   Helmet    </w:t>
      </w:r>
      <w:r>
        <w:t xml:space="preserve">   Homerun    </w:t>
      </w:r>
      <w:r>
        <w:t xml:space="preserve">   Infield    </w:t>
      </w:r>
      <w:r>
        <w:t xml:space="preserve">   Outfield    </w:t>
      </w:r>
      <w:r>
        <w:t xml:space="preserve">   Mound    </w:t>
      </w:r>
      <w:r>
        <w:t xml:space="preserve">   Triple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search </dc:title>
  <dcterms:created xsi:type="dcterms:W3CDTF">2021-10-11T01:56:26Z</dcterms:created>
  <dcterms:modified xsi:type="dcterms:W3CDTF">2021-10-11T01:56:26Z</dcterms:modified>
</cp:coreProperties>
</file>