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Based on the new article "Getaway gone wrong"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author dedicate this book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they find out about the resort?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is Greg exited about going to the resort?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Heffley's go for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brothers does Greg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Greg's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Greg's youngest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they want to go to the resort?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they went to get luggage?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Based on the new article "Getaway gone wrong"</dc:title>
  <dcterms:created xsi:type="dcterms:W3CDTF">2021-10-11T01:57:26Z</dcterms:created>
  <dcterms:modified xsi:type="dcterms:W3CDTF">2021-10-11T01:57:26Z</dcterms:modified>
</cp:coreProperties>
</file>