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Baseline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names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something already happened it is in the _______________ tense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to name a lot of things in a sentence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the verb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Big, bigger, 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start a question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at the end of a sentence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the noun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English is 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small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Baseline assessment</dc:title>
  <dcterms:created xsi:type="dcterms:W3CDTF">2021-10-11T01:58:01Z</dcterms:created>
  <dcterms:modified xsi:type="dcterms:W3CDTF">2021-10-11T01:58:01Z</dcterms:modified>
</cp:coreProperties>
</file>