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Bases And Acids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reaction when salt completely dissociates in water, and it's anion or cation react with the water to produce hydroxide ions or hydronium ions that affect the pH of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which can behave as either a B/L acid or a B/L base, depending on the circumstances.  Water is the prototypical amphoteric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H3O+ (can be used interchangeably with H+)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Low pOH and high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polyprotic acid that has two acidic H+ ions. An example is H2SO4.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H+ (as H3O+) ions in water (the hydronium ion is a hydrogen ion attached to a water molecule) Taste sour  Corrode metals Electrolytes  React with bases to form a salt and water  pH is less than 7 Turns blue litmus paper to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substances related to each other by the donating and accepting of a single H+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Produce OH- ions in water Taste bitter, chalky Are electrolytes Feel soapy, slippery React with acids to form salts and water pH greater than 7 Turns red litmus paper to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acid that has only one acidic H+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Acid contains H and dissociates to produce H+ ions in aqueous solution, while a base contains OH and dissociates to produce OH- ions in aqueous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Low pH and high pOH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acids and bases ionize - fall apart - in solution to form electrolyte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polyprotic acid that has three acidic H+ ions. An example is H3PO4.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acid is defined as a hydrogen-ion donor and a base is a hydrogen-ion acceptor.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reaction in which an acid and a base in an aqueous solution react to produce a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species produced when an acid donates a hydrogen ion to form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species produced when a base accepts a hydrogen ion to form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acid that has two or more acidic H+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acid which contains hydrogen and one other element. Does not contain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pOH = -log[OH-]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Chemicals that change color in the presence of acids or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indicator that is used to determine if a solution is acidic or basic. Red litmus turns blue for bases, while blue litmus turns red for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Any acid that contains hydrogen and an oxyanion.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ionic compound made from the cation from a base, and an anion from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 = -log[H+]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And Acids Part 1</dc:title>
  <dcterms:created xsi:type="dcterms:W3CDTF">2021-10-11T01:56:37Z</dcterms:created>
  <dcterms:modified xsi:type="dcterms:W3CDTF">2021-10-11T01:56:37Z</dcterms:modified>
</cp:coreProperties>
</file>