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and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Rectangular base pin curls are recommended at the side front hairline for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half-moon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Triangular base pin curls are recommended along the front  or facial hairline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prevent breaks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 base pin curls also known as c-shaped base curls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base pin curls are suitable for curly hairstyles without much volume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forcing the hair between the thumb and the back of the comb to create tension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pin curls placed immediately behind or below a ridge to form a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two rows of ridge curls, usually on the side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cascade curls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Stand-up curls are used to create height in the hair design.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skip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complete turn around the roller will create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ribboning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and a half turns will create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ridge curls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and a half turns will create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C-shaped curl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where curls of opposite directions meet forming a recessed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and Foundations</dc:title>
  <dcterms:created xsi:type="dcterms:W3CDTF">2021-10-11T01:56:35Z</dcterms:created>
  <dcterms:modified xsi:type="dcterms:W3CDTF">2021-10-11T01:56:35Z</dcterms:modified>
</cp:coreProperties>
</file>