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BasicBees-Self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Manicure    </w:t>
      </w:r>
      <w:r>
        <w:t xml:space="preserve">   Pedicure    </w:t>
      </w:r>
      <w:r>
        <w:t xml:space="preserve">   Read    </w:t>
      </w:r>
      <w:r>
        <w:t xml:space="preserve">   Acupuncture    </w:t>
      </w:r>
      <w:r>
        <w:t xml:space="preserve">   Bath    </w:t>
      </w:r>
      <w:r>
        <w:t xml:space="preserve">   Detox    </w:t>
      </w:r>
      <w:r>
        <w:t xml:space="preserve">   Exercise    </w:t>
      </w:r>
      <w:r>
        <w:t xml:space="preserve">   Facial    </w:t>
      </w:r>
      <w:r>
        <w:t xml:space="preserve">   Hike    </w:t>
      </w:r>
      <w:r>
        <w:t xml:space="preserve">   Massage    </w:t>
      </w:r>
      <w:r>
        <w:t xml:space="preserve">   Meditate    </w:t>
      </w:r>
      <w:r>
        <w:t xml:space="preserve">   Reiki    </w:t>
      </w:r>
      <w:r>
        <w:t xml:space="preserve">   Sleep    </w:t>
      </w:r>
      <w:r>
        <w:t xml:space="preserve">   Tarot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BasicBees-Self Care</dc:title>
  <dcterms:created xsi:type="dcterms:W3CDTF">2021-10-11T01:57:45Z</dcterms:created>
  <dcterms:modified xsi:type="dcterms:W3CDTF">2021-10-11T01:57:45Z</dcterms:modified>
</cp:coreProperties>
</file>