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After    </w:t>
      </w:r>
      <w:r>
        <w:t xml:space="preserve">   Because    </w:t>
      </w:r>
      <w:r>
        <w:t xml:space="preserve">   Begin    </w:t>
      </w:r>
      <w:r>
        <w:t xml:space="preserve">   Cash    </w:t>
      </w:r>
      <w:r>
        <w:t xml:space="preserve">   Chase    </w:t>
      </w:r>
      <w:r>
        <w:t xml:space="preserve">   Clock    </w:t>
      </w:r>
      <w:r>
        <w:t xml:space="preserve">   Clue    </w:t>
      </w:r>
      <w:r>
        <w:t xml:space="preserve">   Could    </w:t>
      </w:r>
      <w:r>
        <w:t xml:space="preserve">   Duck    </w:t>
      </w:r>
      <w:r>
        <w:t xml:space="preserve">   Happen    </w:t>
      </w:r>
      <w:r>
        <w:t xml:space="preserve">   Knew    </w:t>
      </w:r>
      <w:r>
        <w:t xml:space="preserve">   Know    </w:t>
      </w:r>
      <w:r>
        <w:t xml:space="preserve">   Light    </w:t>
      </w:r>
      <w:r>
        <w:t xml:space="preserve">   Open    </w:t>
      </w:r>
      <w:r>
        <w:t xml:space="preserve">   Shock    </w:t>
      </w:r>
      <w:r>
        <w:t xml:space="preserve">   Should    </w:t>
      </w:r>
      <w:r>
        <w:t xml:space="preserve">   Super    </w:t>
      </w:r>
      <w:r>
        <w:t xml:space="preserve">   Trash    </w:t>
      </w:r>
      <w:r>
        <w:t xml:space="preserve">   Use    </w:t>
      </w:r>
      <w:r>
        <w:t xml:space="preserve">   Would    </w:t>
      </w:r>
      <w:r>
        <w:t xml:space="preserve">   Yuck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</dc:title>
  <dcterms:created xsi:type="dcterms:W3CDTF">2021-10-11T01:57:41Z</dcterms:created>
  <dcterms:modified xsi:type="dcterms:W3CDTF">2021-10-11T01:57:41Z</dcterms:modified>
</cp:coreProperties>
</file>