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Accounting Practice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Assets    </w:t>
      </w:r>
      <w:r>
        <w:t xml:space="preserve">   Balance    </w:t>
      </w:r>
      <w:r>
        <w:t xml:space="preserve">   Capital    </w:t>
      </w:r>
      <w:r>
        <w:t xml:space="preserve">   Corporations    </w:t>
      </w:r>
      <w:r>
        <w:t xml:space="preserve">   Credits    </w:t>
      </w:r>
      <w:r>
        <w:t xml:space="preserve">   Debits    </w:t>
      </w:r>
      <w:r>
        <w:t xml:space="preserve">   Decreased    </w:t>
      </w:r>
      <w:r>
        <w:t xml:space="preserve">   Equity    </w:t>
      </w:r>
      <w:r>
        <w:t xml:space="preserve">   Ethics    </w:t>
      </w:r>
      <w:r>
        <w:t xml:space="preserve">   Expenses    </w:t>
      </w:r>
      <w:r>
        <w:t xml:space="preserve">   Income    </w:t>
      </w:r>
      <w:r>
        <w:t xml:space="preserve">   Increased    </w:t>
      </w:r>
      <w:r>
        <w:t xml:space="preserve">   Liabilities    </w:t>
      </w:r>
      <w:r>
        <w:t xml:space="preserve">   Loans    </w:t>
      </w:r>
      <w:r>
        <w:t xml:space="preserve">   Money    </w:t>
      </w:r>
      <w:r>
        <w:t xml:space="preserve">   Partnership    </w:t>
      </w:r>
      <w:r>
        <w:t xml:space="preserve">   Profit    </w:t>
      </w:r>
      <w:r>
        <w:t xml:space="preserve">   Revenues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 Practice #1</dc:title>
  <dcterms:created xsi:type="dcterms:W3CDTF">2021-10-11T01:56:51Z</dcterms:created>
  <dcterms:modified xsi:type="dcterms:W3CDTF">2021-10-11T01:56:51Z</dcterms:modified>
</cp:coreProperties>
</file>