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beat    </w:t>
      </w:r>
      <w:r>
        <w:t xml:space="preserve">   boil    </w:t>
      </w:r>
      <w:r>
        <w:t xml:space="preserve">   roast    </w:t>
      </w:r>
      <w:r>
        <w:t xml:space="preserve">   fry    </w:t>
      </w:r>
      <w:r>
        <w:t xml:space="preserve">   heat    </w:t>
      </w:r>
      <w:r>
        <w:t xml:space="preserve">   melt    </w:t>
      </w:r>
      <w:r>
        <w:t xml:space="preserve">   drain    </w:t>
      </w:r>
      <w:r>
        <w:t xml:space="preserve">   pour    </w:t>
      </w:r>
      <w:r>
        <w:t xml:space="preserve">   add    </w:t>
      </w:r>
      <w:r>
        <w:t xml:space="preserve">   cook    </w:t>
      </w:r>
      <w:r>
        <w:t xml:space="preserve">   spread    </w:t>
      </w:r>
      <w:r>
        <w:t xml:space="preserve">   bake    </w:t>
      </w:r>
      <w:r>
        <w:t xml:space="preserve">   stir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Actions</dc:title>
  <dcterms:created xsi:type="dcterms:W3CDTF">2021-10-11T01:57:19Z</dcterms:created>
  <dcterms:modified xsi:type="dcterms:W3CDTF">2021-10-11T01:57:19Z</dcterms:modified>
</cp:coreProperties>
</file>